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C5D39" w14:textId="77777777" w:rsidR="009A31E7" w:rsidRPr="00395AE4" w:rsidRDefault="009A31E7" w:rsidP="00395AE4">
      <w:pPr>
        <w:spacing w:after="0"/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6114C5" w14:paraId="1E6681FA" w14:textId="77777777" w:rsidTr="006114C5">
        <w:trPr>
          <w:trHeight w:val="380"/>
        </w:trPr>
        <w:tc>
          <w:tcPr>
            <w:tcW w:w="3397" w:type="dxa"/>
            <w:vMerge w:val="restart"/>
            <w:vAlign w:val="center"/>
          </w:tcPr>
          <w:p w14:paraId="69014033" w14:textId="77777777" w:rsidR="006114C5" w:rsidRDefault="006114C5" w:rsidP="00883FF7">
            <w:pPr>
              <w:rPr>
                <w:b/>
              </w:rPr>
            </w:pPr>
            <w:r w:rsidRPr="00883FF7">
              <w:rPr>
                <w:b/>
              </w:rPr>
              <w:t>Crime Scene Investigator</w:t>
            </w:r>
            <w:r>
              <w:rPr>
                <w:b/>
              </w:rPr>
              <w:t>(s)</w:t>
            </w:r>
          </w:p>
          <w:p w14:paraId="7008E554" w14:textId="77777777" w:rsidR="006114C5" w:rsidRDefault="006114C5" w:rsidP="00883FF7">
            <w:pPr>
              <w:rPr>
                <w:b/>
              </w:rPr>
            </w:pPr>
          </w:p>
        </w:tc>
        <w:tc>
          <w:tcPr>
            <w:tcW w:w="5619" w:type="dxa"/>
          </w:tcPr>
          <w:p w14:paraId="2052AA93" w14:textId="77777777" w:rsidR="006114C5" w:rsidRPr="006114C5" w:rsidRDefault="006114C5">
            <w:pPr>
              <w:rPr>
                <w:rFonts w:ascii="Palatino Linotype" w:hAnsi="Palatino Linotype"/>
                <w:b/>
              </w:rPr>
            </w:pPr>
          </w:p>
        </w:tc>
      </w:tr>
      <w:tr w:rsidR="006114C5" w14:paraId="5975C1C8" w14:textId="77777777" w:rsidTr="00395AE4">
        <w:trPr>
          <w:trHeight w:val="449"/>
        </w:trPr>
        <w:tc>
          <w:tcPr>
            <w:tcW w:w="3397" w:type="dxa"/>
            <w:vMerge/>
          </w:tcPr>
          <w:p w14:paraId="5D950C9D" w14:textId="77777777" w:rsidR="006114C5" w:rsidRPr="00883FF7" w:rsidRDefault="006114C5" w:rsidP="00883FF7">
            <w:pPr>
              <w:rPr>
                <w:b/>
              </w:rPr>
            </w:pPr>
          </w:p>
        </w:tc>
        <w:tc>
          <w:tcPr>
            <w:tcW w:w="5619" w:type="dxa"/>
          </w:tcPr>
          <w:p w14:paraId="3A11D71A" w14:textId="77777777" w:rsidR="006114C5" w:rsidRPr="006114C5" w:rsidRDefault="006114C5">
            <w:pPr>
              <w:rPr>
                <w:rFonts w:ascii="Palatino Linotype" w:hAnsi="Palatino Linotype"/>
                <w:b/>
              </w:rPr>
            </w:pPr>
          </w:p>
        </w:tc>
      </w:tr>
      <w:tr w:rsidR="006114C5" w14:paraId="47B414B9" w14:textId="77777777" w:rsidTr="00395AE4">
        <w:trPr>
          <w:trHeight w:val="449"/>
        </w:trPr>
        <w:tc>
          <w:tcPr>
            <w:tcW w:w="3397" w:type="dxa"/>
            <w:vMerge/>
          </w:tcPr>
          <w:p w14:paraId="1597FE7C" w14:textId="77777777" w:rsidR="006114C5" w:rsidRPr="00883FF7" w:rsidRDefault="006114C5" w:rsidP="00883FF7">
            <w:pPr>
              <w:rPr>
                <w:b/>
              </w:rPr>
            </w:pPr>
          </w:p>
        </w:tc>
        <w:tc>
          <w:tcPr>
            <w:tcW w:w="5619" w:type="dxa"/>
          </w:tcPr>
          <w:p w14:paraId="030A92F3" w14:textId="77777777" w:rsidR="006114C5" w:rsidRPr="006114C5" w:rsidRDefault="006114C5">
            <w:pPr>
              <w:rPr>
                <w:rFonts w:ascii="Palatino Linotype" w:hAnsi="Palatino Linotype"/>
                <w:b/>
              </w:rPr>
            </w:pPr>
          </w:p>
        </w:tc>
      </w:tr>
      <w:tr w:rsidR="006114C5" w14:paraId="098EAF2B" w14:textId="77777777" w:rsidTr="00395AE4">
        <w:trPr>
          <w:trHeight w:val="449"/>
        </w:trPr>
        <w:tc>
          <w:tcPr>
            <w:tcW w:w="3397" w:type="dxa"/>
            <w:vMerge/>
          </w:tcPr>
          <w:p w14:paraId="628BC9A2" w14:textId="77777777" w:rsidR="006114C5" w:rsidRPr="00883FF7" w:rsidRDefault="006114C5" w:rsidP="00883FF7">
            <w:pPr>
              <w:rPr>
                <w:b/>
              </w:rPr>
            </w:pPr>
          </w:p>
        </w:tc>
        <w:tc>
          <w:tcPr>
            <w:tcW w:w="5619" w:type="dxa"/>
          </w:tcPr>
          <w:p w14:paraId="27C3472F" w14:textId="77777777" w:rsidR="006114C5" w:rsidRPr="006114C5" w:rsidRDefault="006114C5">
            <w:pPr>
              <w:rPr>
                <w:rFonts w:ascii="Palatino Linotype" w:hAnsi="Palatino Linotype"/>
                <w:b/>
              </w:rPr>
            </w:pPr>
          </w:p>
        </w:tc>
      </w:tr>
      <w:tr w:rsidR="006114C5" w14:paraId="54485924" w14:textId="77777777" w:rsidTr="00395AE4">
        <w:trPr>
          <w:trHeight w:val="449"/>
        </w:trPr>
        <w:tc>
          <w:tcPr>
            <w:tcW w:w="3397" w:type="dxa"/>
            <w:vMerge/>
          </w:tcPr>
          <w:p w14:paraId="41E2B6F9" w14:textId="77777777" w:rsidR="006114C5" w:rsidRPr="00883FF7" w:rsidRDefault="006114C5" w:rsidP="00883FF7">
            <w:pPr>
              <w:rPr>
                <w:b/>
              </w:rPr>
            </w:pPr>
          </w:p>
        </w:tc>
        <w:tc>
          <w:tcPr>
            <w:tcW w:w="5619" w:type="dxa"/>
          </w:tcPr>
          <w:p w14:paraId="31924AB2" w14:textId="77777777" w:rsidR="006114C5" w:rsidRPr="006114C5" w:rsidRDefault="006114C5">
            <w:pPr>
              <w:rPr>
                <w:rFonts w:ascii="Palatino Linotype" w:hAnsi="Palatino Linotype"/>
                <w:b/>
              </w:rPr>
            </w:pPr>
          </w:p>
        </w:tc>
      </w:tr>
      <w:tr w:rsidR="006114C5" w14:paraId="1772D48E" w14:textId="77777777" w:rsidTr="00B62C6E">
        <w:trPr>
          <w:trHeight w:val="425"/>
        </w:trPr>
        <w:tc>
          <w:tcPr>
            <w:tcW w:w="3397" w:type="dxa"/>
            <w:vAlign w:val="center"/>
          </w:tcPr>
          <w:p w14:paraId="7690A90B" w14:textId="77777777" w:rsidR="006114C5" w:rsidRDefault="006114C5">
            <w:pPr>
              <w:rPr>
                <w:b/>
              </w:rPr>
            </w:pPr>
            <w:r>
              <w:rPr>
                <w:b/>
              </w:rPr>
              <w:t>Crime Reference number</w:t>
            </w:r>
          </w:p>
        </w:tc>
        <w:tc>
          <w:tcPr>
            <w:tcW w:w="5619" w:type="dxa"/>
          </w:tcPr>
          <w:p w14:paraId="26B20B93" w14:textId="77777777" w:rsidR="006114C5" w:rsidRDefault="006114C5">
            <w:pPr>
              <w:rPr>
                <w:b/>
              </w:rPr>
            </w:pPr>
          </w:p>
        </w:tc>
      </w:tr>
      <w:tr w:rsidR="0036652B" w14:paraId="43352D2E" w14:textId="77777777" w:rsidTr="00B62C6E">
        <w:trPr>
          <w:trHeight w:val="416"/>
        </w:trPr>
        <w:tc>
          <w:tcPr>
            <w:tcW w:w="3397" w:type="dxa"/>
            <w:vAlign w:val="center"/>
          </w:tcPr>
          <w:p w14:paraId="2B51105F" w14:textId="77777777" w:rsidR="0036652B" w:rsidRDefault="0036652B">
            <w:pPr>
              <w:rPr>
                <w:b/>
              </w:rPr>
            </w:pPr>
            <w:r>
              <w:rPr>
                <w:b/>
              </w:rPr>
              <w:t>Offence</w:t>
            </w:r>
          </w:p>
        </w:tc>
        <w:tc>
          <w:tcPr>
            <w:tcW w:w="5619" w:type="dxa"/>
          </w:tcPr>
          <w:p w14:paraId="5FEDDC9C" w14:textId="77777777" w:rsidR="0036652B" w:rsidRDefault="0036652B">
            <w:pPr>
              <w:rPr>
                <w:b/>
              </w:rPr>
            </w:pPr>
          </w:p>
        </w:tc>
      </w:tr>
      <w:tr w:rsidR="0036652B" w14:paraId="33CE3635" w14:textId="77777777" w:rsidTr="00B62C6E">
        <w:trPr>
          <w:trHeight w:val="409"/>
        </w:trPr>
        <w:tc>
          <w:tcPr>
            <w:tcW w:w="3397" w:type="dxa"/>
            <w:vAlign w:val="center"/>
          </w:tcPr>
          <w:p w14:paraId="6A1315C0" w14:textId="77777777" w:rsidR="0036652B" w:rsidRDefault="0036652B">
            <w:pPr>
              <w:rPr>
                <w:b/>
              </w:rPr>
            </w:pPr>
            <w:r>
              <w:rPr>
                <w:b/>
              </w:rPr>
              <w:t>Location of Crime Scene</w:t>
            </w:r>
          </w:p>
        </w:tc>
        <w:tc>
          <w:tcPr>
            <w:tcW w:w="5619" w:type="dxa"/>
          </w:tcPr>
          <w:p w14:paraId="793650FF" w14:textId="77777777" w:rsidR="0036652B" w:rsidRDefault="0036652B">
            <w:pPr>
              <w:rPr>
                <w:b/>
              </w:rPr>
            </w:pPr>
          </w:p>
        </w:tc>
      </w:tr>
    </w:tbl>
    <w:p w14:paraId="09025491" w14:textId="77777777" w:rsidR="00883FF7" w:rsidRDefault="00883FF7" w:rsidP="0036652B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FF7" w14:paraId="09DA72AE" w14:textId="77777777" w:rsidTr="006114C5">
        <w:trPr>
          <w:trHeight w:val="1980"/>
        </w:trPr>
        <w:tc>
          <w:tcPr>
            <w:tcW w:w="9016" w:type="dxa"/>
          </w:tcPr>
          <w:p w14:paraId="3972F2D4" w14:textId="42F7BC27" w:rsidR="00883FF7" w:rsidRPr="000A3E54" w:rsidRDefault="00883FF7" w:rsidP="00883FF7">
            <w:pPr>
              <w:rPr>
                <w:b/>
                <w:u w:val="single"/>
              </w:rPr>
            </w:pPr>
            <w:r w:rsidRPr="000A3E54">
              <w:rPr>
                <w:b/>
                <w:u w:val="single"/>
              </w:rPr>
              <w:t>Circumstances</w:t>
            </w:r>
            <w:r w:rsidR="00517D1E">
              <w:rPr>
                <w:b/>
                <w:u w:val="single"/>
              </w:rPr>
              <w:t xml:space="preserve"> / M.O.</w:t>
            </w:r>
            <w:r w:rsidR="00E07281">
              <w:rPr>
                <w:b/>
                <w:u w:val="single"/>
              </w:rPr>
              <w:t xml:space="preserve"> </w:t>
            </w:r>
            <w:r w:rsidR="00E07281" w:rsidRPr="00AF06C1">
              <w:rPr>
                <w:bCs/>
                <w:i/>
                <w:iCs/>
                <w:color w:val="0070C0"/>
              </w:rPr>
              <w:t>(Record here</w:t>
            </w:r>
            <w:r w:rsidR="00AF06C1" w:rsidRPr="00AF06C1">
              <w:rPr>
                <w:bCs/>
                <w:i/>
                <w:iCs/>
                <w:color w:val="0070C0"/>
              </w:rPr>
              <w:t xml:space="preserve">, in your own words, what you know about the offence </w:t>
            </w:r>
            <w:proofErr w:type="gramStart"/>
            <w:r w:rsidR="00AF06C1" w:rsidRPr="00AF06C1">
              <w:rPr>
                <w:bCs/>
                <w:i/>
                <w:iCs/>
                <w:color w:val="0070C0"/>
              </w:rPr>
              <w:t>at this time</w:t>
            </w:r>
            <w:proofErr w:type="gramEnd"/>
            <w:r w:rsidR="00E07281" w:rsidRPr="00AF06C1">
              <w:rPr>
                <w:bCs/>
                <w:i/>
                <w:iCs/>
                <w:color w:val="0070C0"/>
              </w:rPr>
              <w:t>)</w:t>
            </w:r>
          </w:p>
        </w:tc>
      </w:tr>
    </w:tbl>
    <w:p w14:paraId="1C6E3183" w14:textId="77777777" w:rsidR="000A3E54" w:rsidRPr="00B62C6E" w:rsidRDefault="000A3E54" w:rsidP="006E3170">
      <w:pPr>
        <w:spacing w:before="240"/>
        <w:rPr>
          <w:b/>
          <w:sz w:val="24"/>
          <w:szCs w:val="24"/>
        </w:rPr>
      </w:pPr>
      <w:r w:rsidRPr="00B62C6E">
        <w:rPr>
          <w:b/>
          <w:sz w:val="24"/>
          <w:szCs w:val="24"/>
        </w:rPr>
        <w:t xml:space="preserve">Examination Start: (time/date) </w:t>
      </w:r>
      <w:r w:rsidRPr="00B62C6E">
        <w:rPr>
          <w:b/>
          <w:sz w:val="24"/>
          <w:szCs w:val="24"/>
        </w:rPr>
        <w:softHyphen/>
        <w:t>………………</w:t>
      </w:r>
      <w:r w:rsidR="00B62C6E">
        <w:rPr>
          <w:b/>
          <w:sz w:val="24"/>
          <w:szCs w:val="24"/>
        </w:rPr>
        <w:t>………</w:t>
      </w:r>
      <w:proofErr w:type="gramStart"/>
      <w:r w:rsidR="00B62C6E">
        <w:rPr>
          <w:b/>
          <w:sz w:val="24"/>
          <w:szCs w:val="24"/>
        </w:rPr>
        <w:t>…..</w:t>
      </w:r>
      <w:proofErr w:type="gramEnd"/>
      <w:r w:rsidRPr="00B62C6E">
        <w:rPr>
          <w:b/>
          <w:sz w:val="24"/>
          <w:szCs w:val="24"/>
        </w:rPr>
        <w:t>…… End: (time/</w:t>
      </w:r>
      <w:proofErr w:type="gramStart"/>
      <w:r w:rsidRPr="00B62C6E">
        <w:rPr>
          <w:b/>
          <w:sz w:val="24"/>
          <w:szCs w:val="24"/>
        </w:rPr>
        <w:t>date)…</w:t>
      </w:r>
      <w:proofErr w:type="gramEnd"/>
      <w:r w:rsidRPr="00B62C6E">
        <w:rPr>
          <w:b/>
          <w:sz w:val="24"/>
          <w:szCs w:val="24"/>
        </w:rPr>
        <w:t>……………</w:t>
      </w:r>
      <w:r w:rsidR="006E3170" w:rsidRPr="00B62C6E">
        <w:rPr>
          <w:b/>
          <w:sz w:val="24"/>
          <w:szCs w:val="24"/>
        </w:rPr>
        <w:t>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3E54" w14:paraId="12B74B1D" w14:textId="77777777" w:rsidTr="006114C5">
        <w:trPr>
          <w:trHeight w:val="6795"/>
        </w:trPr>
        <w:tc>
          <w:tcPr>
            <w:tcW w:w="9016" w:type="dxa"/>
          </w:tcPr>
          <w:p w14:paraId="4A6E4030" w14:textId="03472A4B" w:rsidR="000A3E54" w:rsidRDefault="000A3E54">
            <w:pPr>
              <w:rPr>
                <w:b/>
                <w:u w:val="single"/>
              </w:rPr>
            </w:pPr>
            <w:r w:rsidRPr="00B62C6E">
              <w:rPr>
                <w:b/>
                <w:sz w:val="24"/>
                <w:szCs w:val="24"/>
                <w:u w:val="single"/>
              </w:rPr>
              <w:t>Scene Notes</w:t>
            </w:r>
            <w:r w:rsidR="00B62C6E" w:rsidRPr="00B62C6E">
              <w:rPr>
                <w:b/>
                <w:sz w:val="24"/>
                <w:szCs w:val="24"/>
                <w:u w:val="single"/>
              </w:rPr>
              <w:t xml:space="preserve"> </w:t>
            </w:r>
            <w:r w:rsidR="00B62C6E" w:rsidRPr="00AF06C1">
              <w:rPr>
                <w:bCs/>
                <w:i/>
                <w:iCs/>
                <w:color w:val="0070C0"/>
              </w:rPr>
              <w:t>(</w:t>
            </w:r>
            <w:r w:rsidR="00136AE7" w:rsidRPr="00AF06C1">
              <w:rPr>
                <w:bCs/>
                <w:i/>
                <w:iCs/>
                <w:color w:val="0070C0"/>
              </w:rPr>
              <w:t xml:space="preserve">Record here your detailed scene observations, include </w:t>
            </w:r>
            <w:r w:rsidR="00E07281" w:rsidRPr="00AF06C1">
              <w:rPr>
                <w:bCs/>
                <w:i/>
                <w:iCs/>
                <w:color w:val="0070C0"/>
              </w:rPr>
              <w:t xml:space="preserve">any identified risks </w:t>
            </w:r>
            <w:r w:rsidR="00B62C6E" w:rsidRPr="00AF06C1">
              <w:rPr>
                <w:bCs/>
                <w:i/>
                <w:iCs/>
                <w:color w:val="0070C0"/>
              </w:rPr>
              <w:t xml:space="preserve">and details of </w:t>
            </w:r>
            <w:r w:rsidR="00E07281" w:rsidRPr="00AF06C1">
              <w:rPr>
                <w:bCs/>
                <w:i/>
                <w:iCs/>
                <w:color w:val="0070C0"/>
              </w:rPr>
              <w:t xml:space="preserve">evidence recovery </w:t>
            </w:r>
            <w:r w:rsidR="00B62C6E" w:rsidRPr="00AF06C1">
              <w:rPr>
                <w:bCs/>
                <w:i/>
                <w:iCs/>
                <w:color w:val="0070C0"/>
              </w:rPr>
              <w:t>strategy)</w:t>
            </w:r>
          </w:p>
          <w:p w14:paraId="02A143DD" w14:textId="77777777" w:rsidR="00794784" w:rsidRDefault="00794784">
            <w:pPr>
              <w:rPr>
                <w:b/>
                <w:u w:val="single"/>
              </w:rPr>
            </w:pPr>
          </w:p>
          <w:p w14:paraId="7FB52144" w14:textId="77777777" w:rsidR="00794784" w:rsidRDefault="00794784">
            <w:pPr>
              <w:rPr>
                <w:b/>
                <w:u w:val="single"/>
              </w:rPr>
            </w:pPr>
          </w:p>
          <w:p w14:paraId="62CA1F72" w14:textId="77777777" w:rsidR="00794784" w:rsidRDefault="00794784">
            <w:pPr>
              <w:rPr>
                <w:b/>
                <w:u w:val="single"/>
              </w:rPr>
            </w:pPr>
          </w:p>
          <w:p w14:paraId="7F253EFD" w14:textId="77777777" w:rsidR="00794784" w:rsidRDefault="00794784">
            <w:pPr>
              <w:rPr>
                <w:b/>
                <w:u w:val="single"/>
              </w:rPr>
            </w:pPr>
          </w:p>
          <w:p w14:paraId="52EE634D" w14:textId="77777777" w:rsidR="00794784" w:rsidRDefault="00794784">
            <w:pPr>
              <w:rPr>
                <w:b/>
                <w:u w:val="single"/>
              </w:rPr>
            </w:pPr>
          </w:p>
          <w:p w14:paraId="1E645053" w14:textId="77777777" w:rsidR="00794784" w:rsidRDefault="00794784">
            <w:pPr>
              <w:rPr>
                <w:b/>
                <w:u w:val="single"/>
              </w:rPr>
            </w:pPr>
          </w:p>
          <w:p w14:paraId="096A4158" w14:textId="77777777" w:rsidR="00794784" w:rsidRDefault="00794784">
            <w:pPr>
              <w:rPr>
                <w:b/>
                <w:u w:val="single"/>
              </w:rPr>
            </w:pPr>
          </w:p>
          <w:p w14:paraId="4C59817E" w14:textId="77777777" w:rsidR="00794784" w:rsidRDefault="00794784">
            <w:pPr>
              <w:rPr>
                <w:b/>
                <w:u w:val="single"/>
              </w:rPr>
            </w:pPr>
          </w:p>
          <w:p w14:paraId="20C9A547" w14:textId="77777777" w:rsidR="00794784" w:rsidRDefault="00794784">
            <w:pPr>
              <w:rPr>
                <w:b/>
                <w:u w:val="single"/>
              </w:rPr>
            </w:pPr>
          </w:p>
          <w:p w14:paraId="72D65AD9" w14:textId="77777777" w:rsidR="00794784" w:rsidRDefault="00794784">
            <w:pPr>
              <w:rPr>
                <w:b/>
                <w:u w:val="single"/>
              </w:rPr>
            </w:pPr>
          </w:p>
          <w:p w14:paraId="246830AB" w14:textId="77777777" w:rsidR="00794784" w:rsidRDefault="00794784">
            <w:pPr>
              <w:rPr>
                <w:b/>
                <w:u w:val="single"/>
              </w:rPr>
            </w:pPr>
          </w:p>
          <w:p w14:paraId="4C1FD115" w14:textId="77777777" w:rsidR="00794784" w:rsidRDefault="00794784">
            <w:pPr>
              <w:rPr>
                <w:b/>
                <w:u w:val="single"/>
              </w:rPr>
            </w:pPr>
          </w:p>
          <w:p w14:paraId="7BA4FEF9" w14:textId="77777777" w:rsidR="00794784" w:rsidRDefault="00794784">
            <w:pPr>
              <w:rPr>
                <w:b/>
                <w:u w:val="single"/>
              </w:rPr>
            </w:pPr>
          </w:p>
          <w:p w14:paraId="03D68953" w14:textId="77777777" w:rsidR="00794784" w:rsidRDefault="00794784">
            <w:pPr>
              <w:rPr>
                <w:b/>
                <w:u w:val="single"/>
              </w:rPr>
            </w:pPr>
          </w:p>
          <w:p w14:paraId="585EFA29" w14:textId="77777777" w:rsidR="00794784" w:rsidRDefault="00794784">
            <w:pPr>
              <w:rPr>
                <w:b/>
                <w:u w:val="single"/>
              </w:rPr>
            </w:pPr>
          </w:p>
          <w:p w14:paraId="4EAFDBE6" w14:textId="77777777" w:rsidR="00794784" w:rsidRDefault="00794784">
            <w:pPr>
              <w:rPr>
                <w:b/>
                <w:u w:val="single"/>
              </w:rPr>
            </w:pPr>
          </w:p>
          <w:p w14:paraId="4B93DAB3" w14:textId="77777777" w:rsidR="00794784" w:rsidRDefault="00794784">
            <w:pPr>
              <w:rPr>
                <w:b/>
                <w:u w:val="single"/>
              </w:rPr>
            </w:pPr>
          </w:p>
          <w:p w14:paraId="0239DE32" w14:textId="77777777" w:rsidR="00794784" w:rsidRDefault="00794784">
            <w:pPr>
              <w:rPr>
                <w:b/>
                <w:u w:val="single"/>
              </w:rPr>
            </w:pPr>
          </w:p>
          <w:p w14:paraId="010DDD7D" w14:textId="77777777" w:rsidR="00794784" w:rsidRDefault="00794784">
            <w:pPr>
              <w:rPr>
                <w:b/>
                <w:u w:val="single"/>
              </w:rPr>
            </w:pPr>
          </w:p>
          <w:p w14:paraId="0BF6B62B" w14:textId="77777777" w:rsidR="00794784" w:rsidRPr="000A3E54" w:rsidRDefault="00794784">
            <w:pPr>
              <w:rPr>
                <w:b/>
                <w:u w:val="single"/>
              </w:rPr>
            </w:pPr>
          </w:p>
        </w:tc>
      </w:tr>
    </w:tbl>
    <w:p w14:paraId="1CC9406E" w14:textId="77777777" w:rsidR="00883FF7" w:rsidRDefault="000A3E54" w:rsidP="00395AE4">
      <w:pPr>
        <w:spacing w:before="240"/>
        <w:rPr>
          <w:rFonts w:ascii="Arial" w:hAnsi="Arial" w:cs="Arial"/>
          <w:b/>
          <w:sz w:val="28"/>
          <w:szCs w:val="28"/>
          <w:u w:val="single"/>
        </w:rPr>
      </w:pPr>
      <w:r w:rsidRPr="000A3E54">
        <w:rPr>
          <w:rFonts w:ascii="Arial" w:hAnsi="Arial" w:cs="Arial"/>
          <w:b/>
          <w:sz w:val="28"/>
          <w:szCs w:val="28"/>
          <w:u w:val="single"/>
        </w:rPr>
        <w:lastRenderedPageBreak/>
        <w:t>Photographic Record</w:t>
      </w:r>
      <w:r w:rsidR="006114C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114C5" w:rsidRPr="006114C5">
        <w:rPr>
          <w:rFonts w:ascii="Arial" w:hAnsi="Arial" w:cs="Arial"/>
          <w:bCs/>
          <w:i/>
          <w:iCs/>
          <w:sz w:val="24"/>
          <w:szCs w:val="24"/>
        </w:rPr>
        <w:t>(List all images taken)</w:t>
      </w:r>
    </w:p>
    <w:p w14:paraId="6FB97E07" w14:textId="77777777" w:rsidR="000A3E54" w:rsidRDefault="00FC0C3C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b/>
        </w:rPr>
        <w:t xml:space="preserve">Photographer: </w:t>
      </w:r>
      <w:r w:rsidR="000A3E54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0A3E54" w14:paraId="7B11467D" w14:textId="77777777" w:rsidTr="000A3E54">
        <w:trPr>
          <w:trHeight w:val="299"/>
        </w:trPr>
        <w:tc>
          <w:tcPr>
            <w:tcW w:w="1555" w:type="dxa"/>
          </w:tcPr>
          <w:p w14:paraId="3A24BC31" w14:textId="77777777" w:rsidR="000A3E54" w:rsidRDefault="000A3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Image Ref:</w:t>
            </w:r>
          </w:p>
        </w:tc>
        <w:tc>
          <w:tcPr>
            <w:tcW w:w="7461" w:type="dxa"/>
          </w:tcPr>
          <w:p w14:paraId="2E548223" w14:textId="77777777" w:rsidR="000A3E54" w:rsidRDefault="000A3E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Image Description</w:t>
            </w:r>
          </w:p>
        </w:tc>
      </w:tr>
      <w:tr w:rsidR="000A3E54" w14:paraId="66113799" w14:textId="77777777" w:rsidTr="000A3E54">
        <w:trPr>
          <w:trHeight w:val="559"/>
        </w:trPr>
        <w:tc>
          <w:tcPr>
            <w:tcW w:w="1555" w:type="dxa"/>
          </w:tcPr>
          <w:p w14:paraId="60CA1814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440A9C0B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6DF1769D" w14:textId="77777777" w:rsidTr="000A3E54">
        <w:trPr>
          <w:trHeight w:val="553"/>
        </w:trPr>
        <w:tc>
          <w:tcPr>
            <w:tcW w:w="1555" w:type="dxa"/>
          </w:tcPr>
          <w:p w14:paraId="3D8ECE1C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2A85E6BC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61060864" w14:textId="77777777" w:rsidTr="000A3E54">
        <w:trPr>
          <w:trHeight w:val="561"/>
        </w:trPr>
        <w:tc>
          <w:tcPr>
            <w:tcW w:w="1555" w:type="dxa"/>
          </w:tcPr>
          <w:p w14:paraId="63604757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7F9DBA6E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79930696" w14:textId="77777777" w:rsidTr="000A3E54">
        <w:trPr>
          <w:trHeight w:val="555"/>
        </w:trPr>
        <w:tc>
          <w:tcPr>
            <w:tcW w:w="1555" w:type="dxa"/>
          </w:tcPr>
          <w:p w14:paraId="3F7CDD0A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34389403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704D4444" w14:textId="77777777" w:rsidTr="000A3E54">
        <w:trPr>
          <w:trHeight w:val="563"/>
        </w:trPr>
        <w:tc>
          <w:tcPr>
            <w:tcW w:w="1555" w:type="dxa"/>
          </w:tcPr>
          <w:p w14:paraId="18709DFC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336978D5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236A5A0C" w14:textId="77777777" w:rsidTr="000A3E54">
        <w:trPr>
          <w:trHeight w:val="557"/>
        </w:trPr>
        <w:tc>
          <w:tcPr>
            <w:tcW w:w="1555" w:type="dxa"/>
          </w:tcPr>
          <w:p w14:paraId="5F40CA14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53955853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79D986A5" w14:textId="77777777" w:rsidTr="000A3E54">
        <w:trPr>
          <w:trHeight w:val="551"/>
        </w:trPr>
        <w:tc>
          <w:tcPr>
            <w:tcW w:w="1555" w:type="dxa"/>
          </w:tcPr>
          <w:p w14:paraId="420D356F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0FC7AA36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7CCCCBA1" w14:textId="77777777" w:rsidTr="000A3E54">
        <w:trPr>
          <w:trHeight w:val="559"/>
        </w:trPr>
        <w:tc>
          <w:tcPr>
            <w:tcW w:w="1555" w:type="dxa"/>
          </w:tcPr>
          <w:p w14:paraId="290F6E84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500F7A1F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6937A22D" w14:textId="77777777" w:rsidTr="000A3E54">
        <w:trPr>
          <w:trHeight w:val="553"/>
        </w:trPr>
        <w:tc>
          <w:tcPr>
            <w:tcW w:w="1555" w:type="dxa"/>
          </w:tcPr>
          <w:p w14:paraId="57ACCD8F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1B56BA59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0DF09FE2" w14:textId="77777777" w:rsidTr="000A3E54">
        <w:trPr>
          <w:trHeight w:val="561"/>
        </w:trPr>
        <w:tc>
          <w:tcPr>
            <w:tcW w:w="1555" w:type="dxa"/>
          </w:tcPr>
          <w:p w14:paraId="16557AE2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6857DE1B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65483C96" w14:textId="77777777" w:rsidTr="000A3E54">
        <w:trPr>
          <w:trHeight w:val="555"/>
        </w:trPr>
        <w:tc>
          <w:tcPr>
            <w:tcW w:w="1555" w:type="dxa"/>
          </w:tcPr>
          <w:p w14:paraId="63324E0F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1BE96EB1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1EE8352A" w14:textId="77777777" w:rsidTr="000A3E54">
        <w:trPr>
          <w:trHeight w:val="563"/>
        </w:trPr>
        <w:tc>
          <w:tcPr>
            <w:tcW w:w="1555" w:type="dxa"/>
          </w:tcPr>
          <w:p w14:paraId="1F4940DA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5849B66C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53F0BD17" w14:textId="77777777" w:rsidTr="000A3E54">
        <w:trPr>
          <w:trHeight w:val="543"/>
        </w:trPr>
        <w:tc>
          <w:tcPr>
            <w:tcW w:w="1555" w:type="dxa"/>
          </w:tcPr>
          <w:p w14:paraId="4D4C3D43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00D7053E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2612325B" w14:textId="77777777" w:rsidTr="000A3E54">
        <w:trPr>
          <w:trHeight w:val="579"/>
        </w:trPr>
        <w:tc>
          <w:tcPr>
            <w:tcW w:w="1555" w:type="dxa"/>
          </w:tcPr>
          <w:p w14:paraId="55930395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03FD4379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1F4891CA" w14:textId="77777777" w:rsidTr="000A3E54">
        <w:trPr>
          <w:trHeight w:val="545"/>
        </w:trPr>
        <w:tc>
          <w:tcPr>
            <w:tcW w:w="1555" w:type="dxa"/>
          </w:tcPr>
          <w:p w14:paraId="232285C8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7E731063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1B0C452E" w14:textId="77777777" w:rsidTr="000A3E54">
        <w:trPr>
          <w:trHeight w:val="553"/>
        </w:trPr>
        <w:tc>
          <w:tcPr>
            <w:tcW w:w="1555" w:type="dxa"/>
          </w:tcPr>
          <w:p w14:paraId="3E0DB48C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2ED4213F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5B9F4B56" w14:textId="77777777" w:rsidTr="000A3E54">
        <w:trPr>
          <w:trHeight w:val="561"/>
        </w:trPr>
        <w:tc>
          <w:tcPr>
            <w:tcW w:w="1555" w:type="dxa"/>
          </w:tcPr>
          <w:p w14:paraId="40C6C0A4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23D91FA2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6D2DA428" w14:textId="77777777" w:rsidTr="000A3E54">
        <w:trPr>
          <w:trHeight w:val="569"/>
        </w:trPr>
        <w:tc>
          <w:tcPr>
            <w:tcW w:w="1555" w:type="dxa"/>
          </w:tcPr>
          <w:p w14:paraId="091A1902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493E1161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784" w14:paraId="35066213" w14:textId="77777777" w:rsidTr="000A3E54">
        <w:trPr>
          <w:trHeight w:val="569"/>
        </w:trPr>
        <w:tc>
          <w:tcPr>
            <w:tcW w:w="1555" w:type="dxa"/>
          </w:tcPr>
          <w:p w14:paraId="0AFF7E48" w14:textId="77777777" w:rsidR="00794784" w:rsidRPr="00FC0C3C" w:rsidRDefault="00794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069C4B6E" w14:textId="77777777" w:rsidR="00794784" w:rsidRPr="00FC0C3C" w:rsidRDefault="00794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784" w14:paraId="0BB53256" w14:textId="77777777" w:rsidTr="000A3E54">
        <w:trPr>
          <w:trHeight w:val="569"/>
        </w:trPr>
        <w:tc>
          <w:tcPr>
            <w:tcW w:w="1555" w:type="dxa"/>
          </w:tcPr>
          <w:p w14:paraId="50ED45B3" w14:textId="77777777" w:rsidR="00794784" w:rsidRPr="00FC0C3C" w:rsidRDefault="00794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3997B2DA" w14:textId="77777777" w:rsidR="00794784" w:rsidRPr="00FC0C3C" w:rsidRDefault="00794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E54" w14:paraId="5EFEF7B2" w14:textId="77777777" w:rsidTr="000A3E54">
        <w:trPr>
          <w:trHeight w:val="549"/>
        </w:trPr>
        <w:tc>
          <w:tcPr>
            <w:tcW w:w="1555" w:type="dxa"/>
          </w:tcPr>
          <w:p w14:paraId="4158B840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1" w:type="dxa"/>
          </w:tcPr>
          <w:p w14:paraId="03A15322" w14:textId="77777777" w:rsidR="000A3E54" w:rsidRPr="00FC0C3C" w:rsidRDefault="000A3E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715847" w14:textId="77777777" w:rsidR="000A3E54" w:rsidRPr="000A3E54" w:rsidRDefault="00395AE4" w:rsidP="00395AE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  <w:r w:rsidR="000A3E54" w:rsidRPr="000A3E54">
        <w:rPr>
          <w:rFonts w:ascii="Arial" w:hAnsi="Arial" w:cs="Arial"/>
          <w:b/>
          <w:sz w:val="28"/>
          <w:szCs w:val="28"/>
          <w:u w:val="single"/>
        </w:rPr>
        <w:lastRenderedPageBreak/>
        <w:t>Sketch Plan</w:t>
      </w:r>
    </w:p>
    <w:p w14:paraId="75549C38" w14:textId="77777777" w:rsidR="000A3E54" w:rsidRDefault="00000777">
      <w:pPr>
        <w:rPr>
          <w:rFonts w:cs="Arial"/>
          <w:b/>
        </w:rPr>
      </w:pPr>
      <w:r w:rsidRPr="00000777">
        <w:rPr>
          <w:rFonts w:cs="Arial"/>
          <w:b/>
        </w:rPr>
        <w:t>Details</w:t>
      </w:r>
      <w:r>
        <w:rPr>
          <w:rFonts w:cs="Arial"/>
          <w:b/>
        </w:rPr>
        <w:t>…………………………………………………………………………………………………………………………………………….</w:t>
      </w: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000777" w14:paraId="654CD348" w14:textId="77777777" w:rsidTr="00794784">
        <w:trPr>
          <w:trHeight w:val="12398"/>
        </w:trPr>
        <w:tc>
          <w:tcPr>
            <w:tcW w:w="9076" w:type="dxa"/>
          </w:tcPr>
          <w:p w14:paraId="49F9F712" w14:textId="77777777" w:rsidR="00000777" w:rsidRDefault="00000777" w:rsidP="00000777">
            <w:pPr>
              <w:rPr>
                <w:b/>
                <w:u w:val="single"/>
              </w:rPr>
            </w:pPr>
          </w:p>
          <w:p w14:paraId="15884894" w14:textId="77777777" w:rsidR="009E38FE" w:rsidRDefault="009E38FE" w:rsidP="00000777">
            <w:pPr>
              <w:rPr>
                <w:b/>
                <w:u w:val="single"/>
              </w:rPr>
            </w:pPr>
          </w:p>
          <w:p w14:paraId="285523D8" w14:textId="77777777" w:rsidR="009E38FE" w:rsidRPr="000A3E54" w:rsidRDefault="009E38FE" w:rsidP="00000777">
            <w:pPr>
              <w:rPr>
                <w:b/>
                <w:u w:val="single"/>
              </w:rPr>
            </w:pPr>
          </w:p>
        </w:tc>
      </w:tr>
    </w:tbl>
    <w:p w14:paraId="4F526BBD" w14:textId="77777777" w:rsidR="009E38FE" w:rsidRDefault="009E38FE">
      <w:pPr>
        <w:rPr>
          <w:rFonts w:ascii="Arial" w:hAnsi="Arial" w:cs="Arial"/>
          <w:b/>
          <w:sz w:val="28"/>
          <w:szCs w:val="28"/>
          <w:u w:val="single"/>
        </w:rPr>
      </w:pPr>
    </w:p>
    <w:p w14:paraId="27FC11CC" w14:textId="33C25DD8" w:rsidR="00000777" w:rsidRDefault="00000777">
      <w:pPr>
        <w:rPr>
          <w:rFonts w:ascii="Arial" w:hAnsi="Arial" w:cs="Arial"/>
          <w:b/>
          <w:sz w:val="28"/>
          <w:szCs w:val="28"/>
          <w:u w:val="single"/>
        </w:rPr>
      </w:pPr>
      <w:r w:rsidRPr="00000777">
        <w:rPr>
          <w:rFonts w:ascii="Arial" w:hAnsi="Arial" w:cs="Arial"/>
          <w:b/>
          <w:sz w:val="28"/>
          <w:szCs w:val="28"/>
          <w:u w:val="single"/>
        </w:rPr>
        <w:lastRenderedPageBreak/>
        <w:t>Exhibit List</w:t>
      </w:r>
      <w:proofErr w:type="gramStart"/>
      <w:r w:rsidR="0092643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26431" w:rsidRPr="00926431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 </w:t>
      </w:r>
      <w:r w:rsidR="00926431" w:rsidRPr="00090FF5">
        <w:rPr>
          <w:rFonts w:ascii="Arial" w:hAnsi="Arial" w:cs="Arial"/>
          <w:bCs/>
          <w:i/>
          <w:iCs/>
          <w:color w:val="0070C0"/>
        </w:rPr>
        <w:t>(</w:t>
      </w:r>
      <w:proofErr w:type="gramEnd"/>
      <w:r w:rsidR="00926431" w:rsidRPr="00090FF5">
        <w:rPr>
          <w:rFonts w:ascii="Arial" w:hAnsi="Arial" w:cs="Arial"/>
          <w:bCs/>
          <w:i/>
          <w:iCs/>
          <w:color w:val="0070C0"/>
        </w:rPr>
        <w:t>List</w:t>
      </w:r>
      <w:r w:rsidR="00AF06C1" w:rsidRPr="00090FF5">
        <w:rPr>
          <w:rFonts w:ascii="Arial" w:hAnsi="Arial" w:cs="Arial"/>
          <w:bCs/>
          <w:i/>
          <w:iCs/>
          <w:color w:val="0070C0"/>
        </w:rPr>
        <w:t xml:space="preserve"> here any items in the scene that you believe would need to be recovered </w:t>
      </w:r>
      <w:r w:rsidR="00090FF5" w:rsidRPr="00090FF5">
        <w:rPr>
          <w:rFonts w:ascii="Arial" w:hAnsi="Arial" w:cs="Arial"/>
          <w:bCs/>
          <w:i/>
          <w:iCs/>
          <w:color w:val="0070C0"/>
        </w:rPr>
        <w:t>as evidence</w:t>
      </w:r>
      <w:r w:rsidR="00926431" w:rsidRPr="00090FF5">
        <w:rPr>
          <w:rFonts w:ascii="Arial" w:hAnsi="Arial" w:cs="Arial"/>
          <w:bCs/>
          <w:i/>
          <w:iCs/>
          <w:color w:val="0070C0"/>
        </w:rPr>
        <w:t>)</w:t>
      </w:r>
      <w:r w:rsidR="00926431" w:rsidRPr="00090FF5">
        <w:rPr>
          <w:rFonts w:ascii="Arial" w:hAnsi="Arial" w:cs="Arial"/>
          <w:b/>
          <w:u w:val="single"/>
        </w:rPr>
        <w:t xml:space="preserve"> </w:t>
      </w:r>
    </w:p>
    <w:p w14:paraId="0C437450" w14:textId="77777777" w:rsidR="00000777" w:rsidRDefault="00000777">
      <w:pPr>
        <w:rPr>
          <w:rFonts w:cs="Arial"/>
          <w:b/>
        </w:rPr>
      </w:pPr>
      <w:r w:rsidRPr="00000777">
        <w:rPr>
          <w:rFonts w:cs="Arial"/>
          <w:b/>
        </w:rPr>
        <w:t>Seized by………………………………………………………………………</w:t>
      </w:r>
      <w:r>
        <w:rPr>
          <w:rFonts w:cs="Arial"/>
          <w:b/>
        </w:rPr>
        <w:t>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000777" w:rsidRPr="00000777" w14:paraId="0A80DD32" w14:textId="77777777" w:rsidTr="00000777">
        <w:tc>
          <w:tcPr>
            <w:tcW w:w="1555" w:type="dxa"/>
          </w:tcPr>
          <w:p w14:paraId="12D1D331" w14:textId="77777777" w:rsidR="00000777" w:rsidRPr="00000777" w:rsidRDefault="00000777">
            <w:pPr>
              <w:rPr>
                <w:rFonts w:ascii="Arial" w:hAnsi="Arial" w:cs="Arial"/>
                <w:sz w:val="24"/>
                <w:szCs w:val="24"/>
              </w:rPr>
            </w:pPr>
            <w:r w:rsidRPr="00000777">
              <w:rPr>
                <w:rFonts w:ascii="Arial" w:hAnsi="Arial" w:cs="Arial"/>
                <w:sz w:val="24"/>
                <w:szCs w:val="24"/>
              </w:rPr>
              <w:t>Exhibit Ref:</w:t>
            </w:r>
          </w:p>
        </w:tc>
        <w:tc>
          <w:tcPr>
            <w:tcW w:w="7461" w:type="dxa"/>
          </w:tcPr>
          <w:p w14:paraId="169FC623" w14:textId="77777777" w:rsidR="00000777" w:rsidRPr="00000777" w:rsidRDefault="00000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Exhibit Description</w:t>
            </w:r>
          </w:p>
        </w:tc>
      </w:tr>
      <w:tr w:rsidR="00000777" w14:paraId="4A4E5C72" w14:textId="77777777" w:rsidTr="00000777">
        <w:trPr>
          <w:trHeight w:val="459"/>
        </w:trPr>
        <w:tc>
          <w:tcPr>
            <w:tcW w:w="1555" w:type="dxa"/>
          </w:tcPr>
          <w:p w14:paraId="0CB28EA6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391734B9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32C7B6DB" w14:textId="77777777" w:rsidTr="00000777">
        <w:trPr>
          <w:trHeight w:val="422"/>
        </w:trPr>
        <w:tc>
          <w:tcPr>
            <w:tcW w:w="1555" w:type="dxa"/>
          </w:tcPr>
          <w:p w14:paraId="3B3D66F1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3DA30A1C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69ABF195" w14:textId="77777777" w:rsidTr="00000777">
        <w:trPr>
          <w:trHeight w:val="401"/>
        </w:trPr>
        <w:tc>
          <w:tcPr>
            <w:tcW w:w="1555" w:type="dxa"/>
          </w:tcPr>
          <w:p w14:paraId="32BEAB81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57C63354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65D508C3" w14:textId="77777777" w:rsidTr="00000777">
        <w:trPr>
          <w:trHeight w:val="407"/>
        </w:trPr>
        <w:tc>
          <w:tcPr>
            <w:tcW w:w="1555" w:type="dxa"/>
          </w:tcPr>
          <w:p w14:paraId="045FD9B1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6C2F18BD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25E7BE22" w14:textId="77777777" w:rsidTr="00000777">
        <w:trPr>
          <w:trHeight w:val="427"/>
        </w:trPr>
        <w:tc>
          <w:tcPr>
            <w:tcW w:w="1555" w:type="dxa"/>
          </w:tcPr>
          <w:p w14:paraId="38BE15A7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6F518853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37AD504D" w14:textId="77777777" w:rsidTr="00000777">
        <w:trPr>
          <w:trHeight w:val="418"/>
        </w:trPr>
        <w:tc>
          <w:tcPr>
            <w:tcW w:w="1555" w:type="dxa"/>
          </w:tcPr>
          <w:p w14:paraId="4675DA12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323BB576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2C8FA5FB" w14:textId="77777777" w:rsidTr="00000777">
        <w:trPr>
          <w:trHeight w:val="411"/>
        </w:trPr>
        <w:tc>
          <w:tcPr>
            <w:tcW w:w="1555" w:type="dxa"/>
          </w:tcPr>
          <w:p w14:paraId="0EEE6B0C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6B8D735D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3DCD5884" w14:textId="77777777" w:rsidTr="00000777">
        <w:trPr>
          <w:trHeight w:val="417"/>
        </w:trPr>
        <w:tc>
          <w:tcPr>
            <w:tcW w:w="1555" w:type="dxa"/>
          </w:tcPr>
          <w:p w14:paraId="1DDF56F1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1C171D57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549413E4" w14:textId="77777777" w:rsidTr="00000777">
        <w:trPr>
          <w:trHeight w:val="409"/>
        </w:trPr>
        <w:tc>
          <w:tcPr>
            <w:tcW w:w="1555" w:type="dxa"/>
          </w:tcPr>
          <w:p w14:paraId="09C9857D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1312D578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68A9964A" w14:textId="77777777" w:rsidTr="00000777">
        <w:trPr>
          <w:trHeight w:val="428"/>
        </w:trPr>
        <w:tc>
          <w:tcPr>
            <w:tcW w:w="1555" w:type="dxa"/>
          </w:tcPr>
          <w:p w14:paraId="4FCBED9D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5D678D6E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71D381E1" w14:textId="77777777" w:rsidTr="00000777">
        <w:trPr>
          <w:trHeight w:val="407"/>
        </w:trPr>
        <w:tc>
          <w:tcPr>
            <w:tcW w:w="1555" w:type="dxa"/>
          </w:tcPr>
          <w:p w14:paraId="4CF79336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50D761E5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49077995" w14:textId="77777777" w:rsidTr="00000777">
        <w:trPr>
          <w:trHeight w:val="427"/>
        </w:trPr>
        <w:tc>
          <w:tcPr>
            <w:tcW w:w="1555" w:type="dxa"/>
          </w:tcPr>
          <w:p w14:paraId="5A2A7FF6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2B7BD783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5FBE7DAF" w14:textId="77777777" w:rsidTr="00000777">
        <w:trPr>
          <w:trHeight w:val="427"/>
        </w:trPr>
        <w:tc>
          <w:tcPr>
            <w:tcW w:w="1555" w:type="dxa"/>
          </w:tcPr>
          <w:p w14:paraId="3ED01D6C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51059F56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2CBB1D86" w14:textId="77777777" w:rsidTr="00000777">
        <w:trPr>
          <w:trHeight w:val="427"/>
        </w:trPr>
        <w:tc>
          <w:tcPr>
            <w:tcW w:w="1555" w:type="dxa"/>
          </w:tcPr>
          <w:p w14:paraId="29E87B71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56D461DC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31CF955B" w14:textId="77777777" w:rsidTr="00000777">
        <w:trPr>
          <w:trHeight w:val="427"/>
        </w:trPr>
        <w:tc>
          <w:tcPr>
            <w:tcW w:w="1555" w:type="dxa"/>
          </w:tcPr>
          <w:p w14:paraId="21686709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3D459771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4C5CC7B7" w14:textId="77777777" w:rsidTr="00000777">
        <w:trPr>
          <w:trHeight w:val="427"/>
        </w:trPr>
        <w:tc>
          <w:tcPr>
            <w:tcW w:w="1555" w:type="dxa"/>
          </w:tcPr>
          <w:p w14:paraId="03A18C98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679B5019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4DFDAB8C" w14:textId="77777777" w:rsidTr="00000777">
        <w:trPr>
          <w:trHeight w:val="427"/>
        </w:trPr>
        <w:tc>
          <w:tcPr>
            <w:tcW w:w="1555" w:type="dxa"/>
          </w:tcPr>
          <w:p w14:paraId="1E66A241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626B6B3B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570BC6C6" w14:textId="77777777" w:rsidTr="00000777">
        <w:trPr>
          <w:trHeight w:val="427"/>
        </w:trPr>
        <w:tc>
          <w:tcPr>
            <w:tcW w:w="1555" w:type="dxa"/>
          </w:tcPr>
          <w:p w14:paraId="17AAF008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13C7120A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0CAE3775" w14:textId="77777777" w:rsidTr="00000777">
        <w:trPr>
          <w:trHeight w:val="405"/>
        </w:trPr>
        <w:tc>
          <w:tcPr>
            <w:tcW w:w="1555" w:type="dxa"/>
          </w:tcPr>
          <w:p w14:paraId="79D57C28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0E090FC2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5138B44F" w14:textId="77777777" w:rsidTr="00000777">
        <w:trPr>
          <w:trHeight w:val="424"/>
        </w:trPr>
        <w:tc>
          <w:tcPr>
            <w:tcW w:w="1555" w:type="dxa"/>
          </w:tcPr>
          <w:p w14:paraId="12923CE7" w14:textId="77777777" w:rsidR="00000777" w:rsidRDefault="00000777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0F3722A4" w14:textId="77777777" w:rsidR="00000777" w:rsidRDefault="00000777">
            <w:pPr>
              <w:rPr>
                <w:rFonts w:cs="Arial"/>
                <w:b/>
              </w:rPr>
            </w:pPr>
          </w:p>
        </w:tc>
      </w:tr>
      <w:tr w:rsidR="00000777" w14:paraId="0E54A4C5" w14:textId="77777777" w:rsidTr="00926431">
        <w:trPr>
          <w:trHeight w:val="3637"/>
        </w:trPr>
        <w:tc>
          <w:tcPr>
            <w:tcW w:w="9016" w:type="dxa"/>
            <w:gridSpan w:val="2"/>
          </w:tcPr>
          <w:p w14:paraId="076A2686" w14:textId="77777777" w:rsidR="00000777" w:rsidRPr="000A3E54" w:rsidRDefault="00000777" w:rsidP="000C3374">
            <w:pPr>
              <w:rPr>
                <w:b/>
                <w:u w:val="single"/>
              </w:rPr>
            </w:pPr>
            <w:r w:rsidRPr="000A3E54">
              <w:rPr>
                <w:b/>
                <w:u w:val="single"/>
              </w:rPr>
              <w:t>Notes</w:t>
            </w:r>
          </w:p>
        </w:tc>
      </w:tr>
    </w:tbl>
    <w:tbl>
      <w:tblPr>
        <w:tblW w:w="9640" w:type="dxa"/>
        <w:tblLook w:val="04A0" w:firstRow="1" w:lastRow="0" w:firstColumn="1" w:lastColumn="0" w:noHBand="0" w:noVBand="1"/>
      </w:tblPr>
      <w:tblGrid>
        <w:gridCol w:w="9356"/>
        <w:gridCol w:w="284"/>
      </w:tblGrid>
      <w:tr w:rsidR="0011340F" w:rsidRPr="0011340F" w14:paraId="593C81EB" w14:textId="77777777" w:rsidTr="0011340F">
        <w:trPr>
          <w:trHeight w:val="360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A2F5" w14:textId="367F0CB6" w:rsidR="0011340F" w:rsidRPr="00926431" w:rsidRDefault="0011340F" w:rsidP="0011340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11340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lastRenderedPageBreak/>
              <w:t>Other Notes</w:t>
            </w:r>
            <w:r w:rsidR="00926431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926431" w:rsidRPr="00CB36E1">
              <w:rPr>
                <w:rFonts w:ascii="Arial" w:hAnsi="Arial" w:cs="Arial"/>
                <w:i/>
                <w:iCs/>
                <w:color w:val="0070C0"/>
                <w:sz w:val="24"/>
                <w:szCs w:val="24"/>
                <w:lang w:eastAsia="en-GB"/>
              </w:rPr>
              <w:t>(</w:t>
            </w:r>
            <w:r w:rsidR="00926431" w:rsidRPr="00CB36E1">
              <w:rPr>
                <w:rFonts w:ascii="Arial" w:hAnsi="Arial" w:cs="Arial"/>
                <w:i/>
                <w:iCs/>
                <w:color w:val="0070C0"/>
                <w:lang w:eastAsia="en-GB"/>
              </w:rPr>
              <w:t>Include here any further analysis that may be re</w:t>
            </w:r>
            <w:r w:rsidR="00762C49" w:rsidRPr="00CB36E1">
              <w:rPr>
                <w:rFonts w:ascii="Arial" w:hAnsi="Arial" w:cs="Arial"/>
                <w:i/>
                <w:iCs/>
                <w:color w:val="0070C0"/>
                <w:lang w:eastAsia="en-GB"/>
              </w:rPr>
              <w:t>quired</w:t>
            </w:r>
            <w:r w:rsidR="00090FF5" w:rsidRPr="00CB36E1">
              <w:rPr>
                <w:rFonts w:ascii="Arial" w:hAnsi="Arial" w:cs="Arial"/>
                <w:i/>
                <w:iCs/>
                <w:color w:val="0070C0"/>
                <w:lang w:eastAsia="en-GB"/>
              </w:rPr>
              <w:t xml:space="preserve"> from </w:t>
            </w:r>
            <w:r w:rsidR="00CB36E1" w:rsidRPr="00CB36E1">
              <w:rPr>
                <w:rFonts w:ascii="Arial" w:hAnsi="Arial" w:cs="Arial"/>
                <w:i/>
                <w:iCs/>
                <w:color w:val="0070C0"/>
                <w:lang w:eastAsia="en-GB"/>
              </w:rPr>
              <w:t>the evidence mentioned above</w:t>
            </w:r>
            <w:r w:rsidR="009E38FE" w:rsidRPr="00CB36E1">
              <w:rPr>
                <w:rFonts w:ascii="Arial" w:hAnsi="Arial" w:cs="Arial"/>
                <w:i/>
                <w:iCs/>
                <w:color w:val="0070C0"/>
                <w:lang w:eastAsia="en-GB"/>
              </w:rPr>
              <w:t xml:space="preserve"> or </w:t>
            </w:r>
            <w:r w:rsidR="00CB36E1" w:rsidRPr="00CB36E1">
              <w:rPr>
                <w:rFonts w:ascii="Arial" w:hAnsi="Arial" w:cs="Arial"/>
                <w:i/>
                <w:iCs/>
                <w:color w:val="0070C0"/>
                <w:lang w:eastAsia="en-GB"/>
              </w:rPr>
              <w:t>any additional notes</w:t>
            </w:r>
            <w:r w:rsidR="00762C49" w:rsidRPr="00CB36E1">
              <w:rPr>
                <w:rFonts w:ascii="Arial" w:hAnsi="Arial" w:cs="Arial"/>
                <w:i/>
                <w:iCs/>
                <w:color w:val="0070C0"/>
                <w:lang w:eastAsia="en-GB"/>
              </w:rPr>
              <w:t>)</w:t>
            </w:r>
            <w:r w:rsidR="00762C49" w:rsidRPr="009E38FE">
              <w:rPr>
                <w:rFonts w:ascii="Arial" w:hAnsi="Arial" w:cs="Arial"/>
                <w:i/>
                <w:iCs/>
                <w:color w:val="000000"/>
                <w:lang w:eastAsia="en-GB"/>
              </w:rPr>
              <w:t xml:space="preserve"> </w:t>
            </w:r>
          </w:p>
        </w:tc>
      </w:tr>
      <w:tr w:rsidR="0011340F" w:rsidRPr="0011340F" w14:paraId="6FAC9045" w14:textId="77777777" w:rsidTr="0011340F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0A50" w14:textId="77777777" w:rsidR="0011340F" w:rsidRPr="0011340F" w:rsidRDefault="0011340F" w:rsidP="0011340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4ECB" w14:textId="77777777" w:rsidR="0011340F" w:rsidRPr="0011340F" w:rsidRDefault="0011340F" w:rsidP="00113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1340F" w:rsidRPr="0011340F" w14:paraId="4FF4F4EF" w14:textId="77777777" w:rsidTr="0011340F">
        <w:trPr>
          <w:trHeight w:val="4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9A32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3A6A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6597F78B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5B8E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0B2F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2E2B944C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77CD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A0F4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58A51290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F16A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4620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001CD27F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0F74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B99E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1F9CAB67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FB6B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3B4C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33930F02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4B42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0FB3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0ED9CD51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966C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66C8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082EA22D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5AEA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AF95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66BBFD1B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50EC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2689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3D550B97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EA2A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3077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2371723D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68D7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B06F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0C198548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4575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754A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37CDC123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D620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6198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076CD413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290A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66DB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195612DB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A1AF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AD0A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02398A66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1435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F505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6EE89BF5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2CC4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4082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0DA2FF68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F2F2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3250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437F740F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F22D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876E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5FDDCBB7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28E9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34BB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783FF3F5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06E4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49BE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1340F" w:rsidRPr="0011340F" w14:paraId="08914A9C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FA9C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11340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0F35" w14:textId="77777777" w:rsidR="0011340F" w:rsidRPr="0011340F" w:rsidRDefault="0011340F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94784" w:rsidRPr="0011340F" w14:paraId="6E1683EE" w14:textId="77777777" w:rsidTr="00422380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E7FACB" w14:textId="77777777" w:rsidR="00794784" w:rsidRPr="0011340F" w:rsidRDefault="00794784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D1976" w14:textId="77777777" w:rsidR="00794784" w:rsidRPr="0011340F" w:rsidRDefault="00794784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422380" w:rsidRPr="0011340F" w14:paraId="317CB233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026E9" w14:textId="77777777" w:rsidR="00422380" w:rsidRPr="0011340F" w:rsidRDefault="00422380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1B6BF" w14:textId="77777777" w:rsidR="00422380" w:rsidRPr="0011340F" w:rsidRDefault="00422380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422380" w:rsidRPr="0011340F" w14:paraId="1226B29F" w14:textId="77777777" w:rsidTr="0011340F">
        <w:trPr>
          <w:trHeight w:val="4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D2F43" w14:textId="77777777" w:rsidR="00422380" w:rsidRPr="0011340F" w:rsidRDefault="00422380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AE3EC" w14:textId="77777777" w:rsidR="00422380" w:rsidRPr="0011340F" w:rsidRDefault="00422380" w:rsidP="0011340F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</w:tr>
    </w:tbl>
    <w:p w14:paraId="719F4816" w14:textId="77777777" w:rsidR="00000777" w:rsidRPr="00000777" w:rsidRDefault="00000777" w:rsidP="00762C49">
      <w:pPr>
        <w:rPr>
          <w:rFonts w:cs="Arial"/>
          <w:b/>
        </w:rPr>
      </w:pPr>
    </w:p>
    <w:sectPr w:rsidR="00000777" w:rsidRPr="00000777" w:rsidSect="009E38FE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D5D25" w14:textId="77777777" w:rsidR="006B1181" w:rsidRDefault="006B1181" w:rsidP="00883FF7">
      <w:pPr>
        <w:spacing w:after="0" w:line="240" w:lineRule="auto"/>
      </w:pPr>
      <w:r>
        <w:separator/>
      </w:r>
    </w:p>
  </w:endnote>
  <w:endnote w:type="continuationSeparator" w:id="0">
    <w:p w14:paraId="65C452DC" w14:textId="77777777" w:rsidR="006B1181" w:rsidRDefault="006B1181" w:rsidP="0088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936D1" w14:textId="77777777" w:rsidR="000A3E54" w:rsidRDefault="00000777">
    <w:pPr>
      <w:pStyle w:val="Footer"/>
    </w:pPr>
    <w:r>
      <w:t xml:space="preserve">Page </w:t>
    </w:r>
    <w:proofErr w:type="gramStart"/>
    <w:r>
      <w:t>…..</w:t>
    </w:r>
    <w:proofErr w:type="gramEnd"/>
    <w:r>
      <w:t xml:space="preserve"> of </w:t>
    </w:r>
    <w:proofErr w:type="gramStart"/>
    <w:r>
      <w:t>…..</w:t>
    </w:r>
    <w:proofErr w:type="gramEnd"/>
    <w:r>
      <w:ptab w:relativeTo="margin" w:alignment="center" w:leader="none"/>
    </w:r>
    <w:r>
      <w:t>CSI ………………………….</w:t>
    </w:r>
    <w:r>
      <w:ptab w:relativeTo="margin" w:alignment="right" w:leader="none"/>
    </w:r>
    <w:r>
      <w:t>Signature / date 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D7B64" w14:textId="77777777" w:rsidR="006B1181" w:rsidRDefault="006B1181" w:rsidP="00883FF7">
      <w:pPr>
        <w:spacing w:after="0" w:line="240" w:lineRule="auto"/>
      </w:pPr>
      <w:r>
        <w:separator/>
      </w:r>
    </w:p>
  </w:footnote>
  <w:footnote w:type="continuationSeparator" w:id="0">
    <w:p w14:paraId="4BF64781" w14:textId="77777777" w:rsidR="006B1181" w:rsidRDefault="006B1181" w:rsidP="0088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A120" w14:textId="77777777" w:rsidR="00883FF7" w:rsidRPr="00883FF7" w:rsidRDefault="009414A8" w:rsidP="00883FF7">
    <w:pPr>
      <w:pStyle w:val="Header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C9F1A1" wp14:editId="5347A3E0">
          <wp:simplePos x="0" y="0"/>
          <wp:positionH relativeFrom="column">
            <wp:posOffset>4070350</wp:posOffset>
          </wp:positionH>
          <wp:positionV relativeFrom="paragraph">
            <wp:posOffset>-278130</wp:posOffset>
          </wp:positionV>
          <wp:extent cx="1628775" cy="657860"/>
          <wp:effectExtent l="0" t="0" r="0" b="0"/>
          <wp:wrapSquare wrapText="bothSides"/>
          <wp:docPr id="1" name="Picture 1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FF7" w:rsidRPr="00883FF7">
      <w:rPr>
        <w:rFonts w:ascii="Arial" w:hAnsi="Arial" w:cs="Arial"/>
        <w:sz w:val="32"/>
        <w:szCs w:val="32"/>
      </w:rPr>
      <w:t>Crime Scene Examination</w:t>
    </w:r>
    <w:r w:rsidR="00883FF7">
      <w:rPr>
        <w:rFonts w:ascii="Arial" w:hAnsi="Arial" w:cs="Arial"/>
        <w:sz w:val="32"/>
        <w:szCs w:val="32"/>
      </w:rPr>
      <w:t xml:space="preserve"> Report</w:t>
    </w:r>
    <w:r w:rsidR="00883FF7">
      <w:t xml:space="preserve">  </w:t>
    </w:r>
    <w:r w:rsidR="00883FF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3FF7"/>
    <w:rsid w:val="00000777"/>
    <w:rsid w:val="00090FF5"/>
    <w:rsid w:val="000A3E54"/>
    <w:rsid w:val="000C3374"/>
    <w:rsid w:val="000C7723"/>
    <w:rsid w:val="0011340F"/>
    <w:rsid w:val="00136AE7"/>
    <w:rsid w:val="00201C8F"/>
    <w:rsid w:val="00322317"/>
    <w:rsid w:val="0036652B"/>
    <w:rsid w:val="00395AE4"/>
    <w:rsid w:val="00422380"/>
    <w:rsid w:val="00517D1E"/>
    <w:rsid w:val="00601DF2"/>
    <w:rsid w:val="006114C5"/>
    <w:rsid w:val="0062088A"/>
    <w:rsid w:val="006703EA"/>
    <w:rsid w:val="006B1181"/>
    <w:rsid w:val="006E3170"/>
    <w:rsid w:val="00742A7E"/>
    <w:rsid w:val="00762C49"/>
    <w:rsid w:val="00783889"/>
    <w:rsid w:val="00786808"/>
    <w:rsid w:val="00794784"/>
    <w:rsid w:val="00883FF7"/>
    <w:rsid w:val="00926431"/>
    <w:rsid w:val="009414A8"/>
    <w:rsid w:val="009A31E7"/>
    <w:rsid w:val="009B6D4F"/>
    <w:rsid w:val="009E38FE"/>
    <w:rsid w:val="00A14635"/>
    <w:rsid w:val="00AC2FDE"/>
    <w:rsid w:val="00AF06C1"/>
    <w:rsid w:val="00B62C6E"/>
    <w:rsid w:val="00CB36E1"/>
    <w:rsid w:val="00E03295"/>
    <w:rsid w:val="00E07281"/>
    <w:rsid w:val="00FC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25E6A2B"/>
  <w14:defaultImageDpi w14:val="0"/>
  <w15:docId w15:val="{06EF476A-D14E-477D-9ABF-C44A79EE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0F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3FF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83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3FF7"/>
    <w:rPr>
      <w:rFonts w:cs="Times New Roman"/>
    </w:rPr>
  </w:style>
  <w:style w:type="table" w:styleId="TableGrid">
    <w:name w:val="Table Grid"/>
    <w:basedOn w:val="TableNormal"/>
    <w:uiPriority w:val="39"/>
    <w:rsid w:val="00883F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16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FA0AC7398944A81C2B38F597E841F" ma:contentTypeVersion="13" ma:contentTypeDescription="Create a new document." ma:contentTypeScope="" ma:versionID="1203cf270151028b24735d3c899faa12">
  <xsd:schema xmlns:xsd="http://www.w3.org/2001/XMLSchema" xmlns:xs="http://www.w3.org/2001/XMLSchema" xmlns:p="http://schemas.microsoft.com/office/2006/metadata/properties" xmlns:ns3="c91442bd-646f-44c4-8f62-19716a08ea33" xmlns:ns4="6039e5af-7712-4a96-9c49-6750862d3ad1" targetNamespace="http://schemas.microsoft.com/office/2006/metadata/properties" ma:root="true" ma:fieldsID="1a667670963712e3df5894cc064857e3" ns3:_="" ns4:_="">
    <xsd:import namespace="c91442bd-646f-44c4-8f62-19716a08ea33"/>
    <xsd:import namespace="6039e5af-7712-4a96-9c49-6750862d3a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442bd-646f-44c4-8f62-19716a08ea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9e5af-7712-4a96-9c49-6750862d3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815E1-A707-4DE5-B389-166D17A1B0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AE2D62-9406-4938-AD28-9130F5BAD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E129F-D223-4648-B7C3-D587A734B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442bd-646f-44c4-8f62-19716a08ea33"/>
    <ds:schemaRef ds:uri="6039e5af-7712-4a96-9c49-6750862d3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F6AD6-E3C9-4E12-8D1F-DEE79A66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Jamie Pringle</cp:lastModifiedBy>
  <cp:revision>2</cp:revision>
  <cp:lastPrinted>2021-11-15T15:45:00Z</cp:lastPrinted>
  <dcterms:created xsi:type="dcterms:W3CDTF">2024-11-04T09:42:00Z</dcterms:created>
  <dcterms:modified xsi:type="dcterms:W3CDTF">2024-11-04T09:42:00Z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0x010100518FA0AC7398944A81C2B38F597E841F</vt:lpwstr>
  </property>
</Properties>
</file>